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ответчика Медведевой Е.С.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805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к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2130008501)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ЗВ15-020568031.07.2019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724,14 руб. в качестве суммы основного долга.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PassportDatagrp-12rplc-13">
    <w:name w:val="cat-PassportData grp-12 rplc-13"/>
    <w:basedOn w:val="DefaultParagraphFont"/>
  </w:style>
  <w:style w:type="character" w:customStyle="1" w:styleId="cat-UserDefinedgrp-16rplc-16">
    <w:name w:val="cat-UserDefined grp-16 rplc-16"/>
    <w:basedOn w:val="DefaultParagraphFont"/>
  </w:style>
  <w:style w:type="character" w:customStyle="1" w:styleId="cat-UserDefinedgrp-16rplc-21">
    <w:name w:val="cat-UserDefined grp-1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